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726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3"/>
        <w:gridCol w:w="528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</w:t>
      </w:r>
      <w:r>
        <w:rPr>
          <w:rFonts w:ascii="Times New Roman" w:eastAsia="Times New Roman" w:hAnsi="Times New Roman" w:cs="Times New Roman"/>
          <w:sz w:val="28"/>
          <w:szCs w:val="28"/>
        </w:rPr>
        <w:t>: сведения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01.08.2024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18810086230000905126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546474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18810086230000905126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18810086230000905126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16.10.2024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0412365400805007262520172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5545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41B1-17CC-46EE-8670-6448B239A9C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